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4170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анты-Мансийского автономного округа-Югры </w:t>
      </w:r>
      <w:r>
        <w:rPr>
          <w:rStyle w:val="cat-FIOgrp-6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имущественных отношений администрации муниципального образования город-курорт Анапа (ИНН </w:t>
      </w:r>
      <w:r>
        <w:rPr>
          <w:rFonts w:ascii="Times New Roman" w:eastAsia="Times New Roman" w:hAnsi="Times New Roman" w:cs="Times New Roman"/>
          <w:sz w:val="28"/>
          <w:szCs w:val="28"/>
        </w:rPr>
        <w:t>2301006401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имущественных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Анапа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имущественных отношений администрации муниципального образования город-курорт Анапа </w:t>
      </w:r>
      <w:r>
        <w:rPr>
          <w:rStyle w:val="cat-Sumgrp-12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за фактическое пользование прилегающей территорией общего пользования к земельному участку, расположенному по адресу: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период с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государственную пошл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местного бюджета.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10rplc-1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 </w:t>
      </w:r>
      <w:r>
        <w:rPr>
          <w:rStyle w:val="cat-FIOgrp-10rplc-18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3rplc-1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</w:t>
      </w:r>
      <w:r>
        <w:rPr>
          <w:rFonts w:ascii="Times New Roman" w:eastAsia="Times New Roman" w:hAnsi="Times New Roman" w:cs="Times New Roman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4170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 </w:t>
      </w:r>
      <w:r>
        <w:rPr>
          <w:rStyle w:val="cat-FIOgrp-11rplc-20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FIOgrp-6rplc-2">
    <w:name w:val="cat-FIO grp-6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PassportDatagrp-14rplc-5">
    <w:name w:val="cat-PassportData grp-14 rplc-5"/>
    <w:basedOn w:val="DefaultParagraphFont"/>
  </w:style>
  <w:style w:type="character" w:customStyle="1" w:styleId="cat-ExternalSystemDefinedgrp-16rplc-6">
    <w:name w:val="cat-ExternalSystemDefined grp-16 rplc-6"/>
    <w:basedOn w:val="DefaultParagraphFont"/>
  </w:style>
  <w:style w:type="character" w:customStyle="1" w:styleId="cat-ExternalSystemDefinedgrp-15rplc-7">
    <w:name w:val="cat-ExternalSystemDefined grp-15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Sumgrp-12rplc-10">
    <w:name w:val="cat-Sum grp-12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Dategrp-3rplc-19">
    <w:name w:val="cat-Date grp-3 rplc-19"/>
    <w:basedOn w:val="DefaultParagraphFont"/>
  </w:style>
  <w:style w:type="character" w:customStyle="1" w:styleId="cat-FIOgrp-11rplc-20">
    <w:name w:val="cat-FIO grp-11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